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18880386230863656057 от 26.10.2023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правонарушения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380927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7.03.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№ 18880386230863656057 от 26.10.2023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93606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18">
    <w:name w:val="cat-UserDefined grp-2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1B41-C8EE-41BE-A33A-063E3BC085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